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45E7A" w14:textId="753DCE8F" w:rsidR="00156EF1" w:rsidRDefault="00E10BF7" w:rsidP="00E10BF7">
      <w:pPr>
        <w:pStyle w:val="Titel"/>
      </w:pPr>
      <w:r>
        <w:t xml:space="preserve">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7238AB4" wp14:editId="5F22453B">
            <wp:extent cx="800100" cy="857840"/>
            <wp:effectExtent l="0" t="0" r="0" b="0"/>
            <wp:docPr id="2" name="Afbeelding 2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Lettertype, Graphics, grafische vormgeving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8275" cy="86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6B7F27" w14:textId="77777777" w:rsidR="00E10BF7" w:rsidRDefault="00E10BF7" w:rsidP="00E10BF7"/>
    <w:p w14:paraId="76420A77" w14:textId="08D09D67" w:rsidR="00E10BF7" w:rsidRPr="006172A2" w:rsidRDefault="00E10BF7" w:rsidP="00E10BF7">
      <w:pPr>
        <w:rPr>
          <w:b/>
          <w:bCs/>
          <w:sz w:val="44"/>
          <w:szCs w:val="44"/>
        </w:rPr>
      </w:pPr>
      <w:r w:rsidRPr="006172A2">
        <w:rPr>
          <w:b/>
          <w:bCs/>
          <w:sz w:val="44"/>
          <w:szCs w:val="44"/>
        </w:rPr>
        <w:t>Veel gestelde vragen</w:t>
      </w:r>
      <w:r w:rsidR="006172A2" w:rsidRPr="006172A2">
        <w:rPr>
          <w:b/>
          <w:bCs/>
          <w:sz w:val="44"/>
          <w:szCs w:val="44"/>
        </w:rPr>
        <w:t xml:space="preserve"> voor online sessies</w:t>
      </w:r>
    </w:p>
    <w:p w14:paraId="54034420" w14:textId="187AA4AF" w:rsidR="00156EF1" w:rsidRPr="001872D2" w:rsidRDefault="009C6C7A" w:rsidP="009C6C7A">
      <w:pPr>
        <w:pStyle w:val="Lijstalinea"/>
        <w:numPr>
          <w:ilvl w:val="0"/>
          <w:numId w:val="12"/>
        </w:numPr>
        <w:rPr>
          <w:b/>
          <w:bCs/>
        </w:rPr>
      </w:pPr>
      <w:r w:rsidRPr="001872D2">
        <w:rPr>
          <w:b/>
          <w:bCs/>
        </w:rPr>
        <w:t>Moet ik mijn camera aanzetten of iets zeggen ?</w:t>
      </w:r>
    </w:p>
    <w:p w14:paraId="0E4DBB49" w14:textId="77777777" w:rsidR="001872D2" w:rsidRDefault="00110C01" w:rsidP="00110C01">
      <w:pPr>
        <w:ind w:left="360"/>
      </w:pPr>
      <w:r>
        <w:t xml:space="preserve">- </w:t>
      </w:r>
      <w:r w:rsidR="009C6C7A">
        <w:t xml:space="preserve">Nee, absoluut niet. Je luistert en kijkt op de manier die voor jou prettig voelt. </w:t>
      </w:r>
    </w:p>
    <w:p w14:paraId="13986014" w14:textId="363F1FDD" w:rsidR="009C6C7A" w:rsidRDefault="001872D2" w:rsidP="00110C01">
      <w:pPr>
        <w:ind w:left="360"/>
      </w:pPr>
      <w:r>
        <w:t xml:space="preserve">   </w:t>
      </w:r>
      <w:r w:rsidR="009C6C7A">
        <w:t>Het praatgedeelte is vrijblijvend !</w:t>
      </w:r>
      <w:r w:rsidR="00110C01">
        <w:t xml:space="preserve"> Je mag ook chatten en een vraag stellen .</w:t>
      </w:r>
    </w:p>
    <w:p w14:paraId="60E4E67F" w14:textId="5D466477" w:rsidR="009C6C7A" w:rsidRPr="006172A2" w:rsidRDefault="009C6C7A" w:rsidP="009C6C7A">
      <w:pPr>
        <w:pStyle w:val="Lijstalinea"/>
        <w:numPr>
          <w:ilvl w:val="0"/>
          <w:numId w:val="12"/>
        </w:numPr>
        <w:rPr>
          <w:b/>
          <w:bCs/>
        </w:rPr>
      </w:pPr>
      <w:r w:rsidRPr="006172A2">
        <w:rPr>
          <w:b/>
          <w:bCs/>
        </w:rPr>
        <w:t>Is de sessie gratis ?</w:t>
      </w:r>
    </w:p>
    <w:p w14:paraId="5701F046" w14:textId="0C5CBA29" w:rsidR="009C6C7A" w:rsidRDefault="009C6C7A" w:rsidP="006172A2">
      <w:pPr>
        <w:ind w:left="360"/>
      </w:pPr>
      <w:r>
        <w:t xml:space="preserve">-Nee, wij vragen per sessie 5,00 € of 15,00 € per jaar (lidgeld) </w:t>
      </w:r>
      <w:r w:rsidR="00110C01">
        <w:t>.</w:t>
      </w:r>
    </w:p>
    <w:p w14:paraId="6A5AA862" w14:textId="7EFBC8C9" w:rsidR="009C6C7A" w:rsidRPr="006172A2" w:rsidRDefault="009C6C7A" w:rsidP="009C6C7A">
      <w:pPr>
        <w:rPr>
          <w:b/>
          <w:bCs/>
        </w:rPr>
      </w:pPr>
      <w:r w:rsidRPr="006172A2">
        <w:rPr>
          <w:b/>
          <w:bCs/>
        </w:rPr>
        <w:t>3)</w:t>
      </w:r>
      <w:r w:rsidR="006172A2" w:rsidRPr="006172A2">
        <w:rPr>
          <w:b/>
          <w:bCs/>
        </w:rPr>
        <w:t xml:space="preserve">  Voor wie </w:t>
      </w:r>
      <w:r w:rsidR="00110C01">
        <w:rPr>
          <w:b/>
          <w:bCs/>
        </w:rPr>
        <w:t>is</w:t>
      </w:r>
      <w:r w:rsidR="006172A2" w:rsidRPr="006172A2">
        <w:rPr>
          <w:b/>
          <w:bCs/>
        </w:rPr>
        <w:t xml:space="preserve"> de infosessie ?</w:t>
      </w:r>
    </w:p>
    <w:p w14:paraId="6546338B" w14:textId="4CDDB563" w:rsidR="006172A2" w:rsidRDefault="006172A2" w:rsidP="009C6C7A">
      <w:r>
        <w:t xml:space="preserve">      -</w:t>
      </w:r>
      <w:r w:rsidR="00584C05">
        <w:t xml:space="preserve"> Je bent welkom ongeacht h</w:t>
      </w:r>
      <w:r>
        <w:t>oe lang je al pijn hebt.</w:t>
      </w:r>
    </w:p>
    <w:p w14:paraId="1B784942" w14:textId="70847C1E" w:rsidR="006172A2" w:rsidRDefault="006172A2" w:rsidP="009C6C7A">
      <w:r>
        <w:t xml:space="preserve">      -</w:t>
      </w:r>
      <w:r w:rsidR="00584C05">
        <w:t xml:space="preserve"> </w:t>
      </w:r>
      <w:r>
        <w:t>Of je een diagnose hebt of nog in de zoektocht zit .</w:t>
      </w:r>
    </w:p>
    <w:p w14:paraId="6C5769D6" w14:textId="741851B8" w:rsidR="006172A2" w:rsidRDefault="006172A2" w:rsidP="009C6C7A">
      <w:r>
        <w:t xml:space="preserve">     -</w:t>
      </w:r>
      <w:r w:rsidR="00584C05">
        <w:t xml:space="preserve"> </w:t>
      </w:r>
      <w:r w:rsidR="00110C01">
        <w:t>Ongeacht j</w:t>
      </w:r>
      <w:r>
        <w:t>e leeftijd, achtergrond of behandelstatus .</w:t>
      </w:r>
    </w:p>
    <w:p w14:paraId="0BB3BF6B" w14:textId="3053AA2F" w:rsidR="006172A2" w:rsidRDefault="006172A2" w:rsidP="009C6C7A">
      <w:r>
        <w:t xml:space="preserve">     -</w:t>
      </w:r>
      <w:r w:rsidR="00584C05">
        <w:t xml:space="preserve"> </w:t>
      </w:r>
      <w:r>
        <w:t>Je een naaste bent (partner, familielid) en wilt leren hoe je beter kunt steunen .</w:t>
      </w:r>
    </w:p>
    <w:p w14:paraId="0F53F900" w14:textId="14B48E1D" w:rsidR="006172A2" w:rsidRDefault="006172A2" w:rsidP="009C6C7A">
      <w:r>
        <w:t xml:space="preserve">     -</w:t>
      </w:r>
      <w:r w:rsidR="00584C05">
        <w:t xml:space="preserve"> </w:t>
      </w:r>
      <w:r>
        <w:t>Je graag in contact komt met mensen die hetzelfde meemaken .</w:t>
      </w:r>
    </w:p>
    <w:p w14:paraId="20EB67B9" w14:textId="79B20C44" w:rsidR="006172A2" w:rsidRDefault="006172A2" w:rsidP="009C6C7A">
      <w:r>
        <w:t xml:space="preserve">     -</w:t>
      </w:r>
      <w:r w:rsidR="00584C05">
        <w:t xml:space="preserve"> </w:t>
      </w:r>
      <w:r>
        <w:t>Je zoekt naar betrouwbare informatie die in mensentaal uitgelegd wordt .</w:t>
      </w:r>
    </w:p>
    <w:p w14:paraId="6CF21E21" w14:textId="3E8D7DFF" w:rsidR="006172A2" w:rsidRDefault="006172A2" w:rsidP="009C6C7A">
      <w:r>
        <w:t xml:space="preserve">     -</w:t>
      </w:r>
      <w:r w:rsidR="00584C05">
        <w:t xml:space="preserve"> </w:t>
      </w:r>
      <w:r>
        <w:t>Je dagelijks last hebt van pijn en je vaak niet begrepen voelt .</w:t>
      </w:r>
    </w:p>
    <w:p w14:paraId="56C728CE" w14:textId="277956C8" w:rsidR="006172A2" w:rsidRDefault="006172A2" w:rsidP="009C6C7A">
      <w:pPr>
        <w:rPr>
          <w:b/>
          <w:bCs/>
        </w:rPr>
      </w:pPr>
      <w:r w:rsidRPr="00584C05">
        <w:rPr>
          <w:b/>
          <w:bCs/>
        </w:rPr>
        <w:t xml:space="preserve">4) </w:t>
      </w:r>
      <w:r w:rsidR="00584C05" w:rsidRPr="00584C05">
        <w:rPr>
          <w:b/>
          <w:bCs/>
        </w:rPr>
        <w:t>Hoe zullen wij communiceren ?</w:t>
      </w:r>
    </w:p>
    <w:p w14:paraId="0CF97F39" w14:textId="063A12DE" w:rsidR="00584C05" w:rsidRDefault="00584C05" w:rsidP="009C6C7A">
      <w:r>
        <w:rPr>
          <w:b/>
          <w:bCs/>
        </w:rPr>
        <w:t xml:space="preserve">     </w:t>
      </w:r>
      <w:r w:rsidRPr="00584C05">
        <w:t>- De dag voor de infosessie krijgt u een link doorgestuurd</w:t>
      </w:r>
      <w:r>
        <w:t xml:space="preserve"> via e-mail .</w:t>
      </w:r>
    </w:p>
    <w:p w14:paraId="15F8522B" w14:textId="3DC7F831" w:rsidR="00110C01" w:rsidRDefault="00584C05" w:rsidP="009C6C7A">
      <w:r>
        <w:t xml:space="preserve">     - De verbinding gebeurd via “Teams” .</w:t>
      </w:r>
      <w:r w:rsidR="00110C01">
        <w:t xml:space="preserve"> op GSM, tablet, IPad, laptop of computer .</w:t>
      </w:r>
    </w:p>
    <w:p w14:paraId="58F7CF4A" w14:textId="77777777" w:rsidR="00584C05" w:rsidRDefault="00584C05" w:rsidP="00584C05">
      <w:r>
        <w:t xml:space="preserve">     - Even voor het begin van de sessie zal u worden gevraagd: “Nu deelnemen”, </w:t>
      </w:r>
    </w:p>
    <w:p w14:paraId="7C630F38" w14:textId="2E1C57F2" w:rsidR="00584C05" w:rsidRPr="00584C05" w:rsidRDefault="00584C05" w:rsidP="00584C05">
      <w:r>
        <w:t xml:space="preserve">       zodanig u de infosessie online zal kunnen volgen .</w:t>
      </w:r>
    </w:p>
    <w:p w14:paraId="48154951" w14:textId="4798D72F" w:rsidR="009C6C7A" w:rsidRDefault="009C6C7A" w:rsidP="009C6C7A">
      <w:r>
        <w:t xml:space="preserve">   </w:t>
      </w:r>
    </w:p>
    <w:p w14:paraId="5CF1DAAF" w14:textId="77777777" w:rsidR="009C6C7A" w:rsidRDefault="009C6C7A" w:rsidP="009C6C7A"/>
    <w:p w14:paraId="2D3E4A6F" w14:textId="77777777" w:rsidR="009C6C7A" w:rsidRDefault="009C6C7A" w:rsidP="009C6C7A"/>
    <w:p w14:paraId="60916CF1" w14:textId="77777777" w:rsidR="009C6C7A" w:rsidRDefault="009C6C7A" w:rsidP="009C6C7A">
      <w:pPr>
        <w:pStyle w:val="Lijstalinea"/>
      </w:pPr>
    </w:p>
    <w:p w14:paraId="451CFC96" w14:textId="77777777" w:rsidR="009C6C7A" w:rsidRPr="003D0FBD" w:rsidRDefault="009C6C7A" w:rsidP="009C6C7A">
      <w:pPr>
        <w:pStyle w:val="Lijstalinea"/>
      </w:pPr>
    </w:p>
    <w:p w14:paraId="1C596DB2" w14:textId="13E20015" w:rsidR="00156EF1" w:rsidRPr="003D0FBD" w:rsidRDefault="00156EF1" w:rsidP="00F07379">
      <w:pPr>
        <w:pStyle w:val="Afsluiting"/>
      </w:pPr>
    </w:p>
    <w:sdt>
      <w:sdtPr>
        <w:alias w:val="Voer uw naam in:"/>
        <w:tag w:val="Voer uw naam in:"/>
        <w:id w:val="-714654594"/>
        <w:placeholder>
          <w:docPart w:val="E06773756C31431393BB6D0C364B9228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15:appearance w15:val="hidden"/>
        <w:text/>
      </w:sdtPr>
      <w:sdtContent>
        <w:p w14:paraId="2DD218FC" w14:textId="407ABDFB" w:rsidR="00D611FE" w:rsidRDefault="009C6C7A" w:rsidP="00D611FE">
          <w:pPr>
            <w:pStyle w:val="Handtekening"/>
          </w:pPr>
          <w:r w:rsidRPr="006F1118">
            <w:rPr>
              <w:lang w:bidi="nl-NL"/>
            </w:rPr>
            <w:t>Uw naam</w:t>
          </w:r>
        </w:p>
      </w:sdtContent>
    </w:sdt>
    <w:sectPr w:rsidR="00D611FE" w:rsidSect="00A055E8">
      <w:footerReference w:type="default" r:id="rId11"/>
      <w:footerReference w:type="first" r:id="rId12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8AB5" w14:textId="77777777" w:rsidR="008B74CD" w:rsidRDefault="008B74CD">
      <w:pPr>
        <w:spacing w:after="0" w:line="240" w:lineRule="auto"/>
      </w:pPr>
      <w:r>
        <w:separator/>
      </w:r>
    </w:p>
  </w:endnote>
  <w:endnote w:type="continuationSeparator" w:id="0">
    <w:p w14:paraId="7C0A2A9F" w14:textId="77777777" w:rsidR="008B74CD" w:rsidRDefault="008B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 voettekstindeling"/>
    </w:tblPr>
    <w:tblGrid>
      <w:gridCol w:w="348"/>
      <w:gridCol w:w="7304"/>
      <w:gridCol w:w="194"/>
      <w:gridCol w:w="194"/>
      <w:gridCol w:w="970"/>
    </w:tblGrid>
    <w:tr w:rsidR="00CB2712" w14:paraId="15D814DC" w14:textId="77777777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14:paraId="3DB043AC" w14:textId="77777777"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14:paraId="2E2101F7" w14:textId="77777777" w:rsidR="00CB2712" w:rsidRDefault="00AE267E" w:rsidP="00CB2712">
          <w:r>
            <w:rPr>
              <w:lang w:bidi="nl-NL"/>
            </w:rPr>
            <w:fldChar w:fldCharType="begin"/>
          </w:r>
          <w:r>
            <w:rPr>
              <w:lang w:bidi="nl-NL"/>
            </w:rPr>
            <w:instrText xml:space="preserve"> PAGE   \* MERGEFORMAT </w:instrText>
          </w:r>
          <w:r>
            <w:rPr>
              <w:lang w:bidi="nl-NL"/>
            </w:rPr>
            <w:fldChar w:fldCharType="separate"/>
          </w:r>
          <w:r w:rsidR="00800AD5">
            <w:rPr>
              <w:noProof/>
              <w:lang w:bidi="nl-NL"/>
            </w:rPr>
            <w:t>0</w:t>
          </w:r>
          <w:r>
            <w:rPr>
              <w:noProof/>
              <w:lang w:bidi="nl-NL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14:paraId="43552A76" w14:textId="77777777"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14:paraId="354AC084" w14:textId="77777777"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14:paraId="0FC86504" w14:textId="77777777" w:rsidR="00CB2712" w:rsidRDefault="00CB2712" w:rsidP="00CB2712"/>
      </w:tc>
    </w:tr>
  </w:tbl>
  <w:p w14:paraId="1DA4FD90" w14:textId="77777777" w:rsidR="00CB2712" w:rsidRDefault="00CB2712" w:rsidP="00CB27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 voettekstindeling"/>
    </w:tblPr>
    <w:tblGrid>
      <w:gridCol w:w="347"/>
      <w:gridCol w:w="7347"/>
      <w:gridCol w:w="180"/>
      <w:gridCol w:w="180"/>
      <w:gridCol w:w="956"/>
    </w:tblGrid>
    <w:tr w:rsidR="006515E8" w14:paraId="21EAF564" w14:textId="77777777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14:paraId="6628FF4B" w14:textId="77777777"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14:paraId="4DD6CEEA" w14:textId="77777777"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14:paraId="44CCCBB6" w14:textId="77777777"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14:paraId="7FAFE3C0" w14:textId="77777777"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14:paraId="19C12667" w14:textId="77777777" w:rsidR="006515E8" w:rsidRDefault="006515E8" w:rsidP="006515E8"/>
      </w:tc>
    </w:tr>
  </w:tbl>
  <w:p w14:paraId="4DD4CB1A" w14:textId="77777777" w:rsidR="00D25C8E" w:rsidRDefault="00D25C8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97614" w14:textId="77777777" w:rsidR="008B74CD" w:rsidRDefault="008B74CD">
      <w:pPr>
        <w:spacing w:after="0" w:line="240" w:lineRule="auto"/>
      </w:pPr>
      <w:r>
        <w:separator/>
      </w:r>
    </w:p>
  </w:footnote>
  <w:footnote w:type="continuationSeparator" w:id="0">
    <w:p w14:paraId="03ABBF06" w14:textId="77777777" w:rsidR="008B74CD" w:rsidRDefault="008B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0C49E2"/>
    <w:multiLevelType w:val="hybridMultilevel"/>
    <w:tmpl w:val="BB88C2F0"/>
    <w:lvl w:ilvl="0" w:tplc="1D36F1B8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633F"/>
    <w:multiLevelType w:val="hybridMultilevel"/>
    <w:tmpl w:val="6A640888"/>
    <w:lvl w:ilvl="0" w:tplc="824AC0A0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B0D34"/>
    <w:multiLevelType w:val="hybridMultilevel"/>
    <w:tmpl w:val="8BA0EBBC"/>
    <w:lvl w:ilvl="0" w:tplc="1F4E52F2">
      <w:start w:val="3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A330A"/>
    <w:multiLevelType w:val="hybridMultilevel"/>
    <w:tmpl w:val="E2E4DCB0"/>
    <w:lvl w:ilvl="0" w:tplc="08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298879">
    <w:abstractNumId w:val="9"/>
  </w:num>
  <w:num w:numId="2" w16cid:durableId="1744445356">
    <w:abstractNumId w:val="7"/>
  </w:num>
  <w:num w:numId="3" w16cid:durableId="571504999">
    <w:abstractNumId w:val="6"/>
  </w:num>
  <w:num w:numId="4" w16cid:durableId="1752391082">
    <w:abstractNumId w:val="5"/>
  </w:num>
  <w:num w:numId="5" w16cid:durableId="149446393">
    <w:abstractNumId w:val="4"/>
  </w:num>
  <w:num w:numId="6" w16cid:durableId="1672174578">
    <w:abstractNumId w:val="8"/>
  </w:num>
  <w:num w:numId="7" w16cid:durableId="519704784">
    <w:abstractNumId w:val="3"/>
  </w:num>
  <w:num w:numId="8" w16cid:durableId="740566581">
    <w:abstractNumId w:val="2"/>
  </w:num>
  <w:num w:numId="9" w16cid:durableId="491606110">
    <w:abstractNumId w:val="1"/>
  </w:num>
  <w:num w:numId="10" w16cid:durableId="1517619894">
    <w:abstractNumId w:val="0"/>
  </w:num>
  <w:num w:numId="11" w16cid:durableId="1084179023">
    <w:abstractNumId w:val="10"/>
  </w:num>
  <w:num w:numId="12" w16cid:durableId="119494490">
    <w:abstractNumId w:val="13"/>
  </w:num>
  <w:num w:numId="13" w16cid:durableId="2112583084">
    <w:abstractNumId w:val="12"/>
  </w:num>
  <w:num w:numId="14" w16cid:durableId="2606477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21"/>
    <w:rsid w:val="00000A9D"/>
    <w:rsid w:val="000F56F9"/>
    <w:rsid w:val="00110C01"/>
    <w:rsid w:val="00156EF1"/>
    <w:rsid w:val="001872D2"/>
    <w:rsid w:val="001C4D42"/>
    <w:rsid w:val="002229ED"/>
    <w:rsid w:val="002C2563"/>
    <w:rsid w:val="00343FBB"/>
    <w:rsid w:val="00366A8C"/>
    <w:rsid w:val="0037096C"/>
    <w:rsid w:val="003D0FBD"/>
    <w:rsid w:val="00401E15"/>
    <w:rsid w:val="00480808"/>
    <w:rsid w:val="004B5284"/>
    <w:rsid w:val="00565E2F"/>
    <w:rsid w:val="00584C05"/>
    <w:rsid w:val="005E5E2B"/>
    <w:rsid w:val="006172A2"/>
    <w:rsid w:val="006515E8"/>
    <w:rsid w:val="006F1118"/>
    <w:rsid w:val="00741FDE"/>
    <w:rsid w:val="00800AD5"/>
    <w:rsid w:val="008347EF"/>
    <w:rsid w:val="008B74CD"/>
    <w:rsid w:val="00946252"/>
    <w:rsid w:val="009518A8"/>
    <w:rsid w:val="0098300D"/>
    <w:rsid w:val="009C6C7A"/>
    <w:rsid w:val="009E37DE"/>
    <w:rsid w:val="009F0B81"/>
    <w:rsid w:val="00A055E8"/>
    <w:rsid w:val="00A36F67"/>
    <w:rsid w:val="00AB1341"/>
    <w:rsid w:val="00AE267E"/>
    <w:rsid w:val="00B43CB8"/>
    <w:rsid w:val="00B8163C"/>
    <w:rsid w:val="00B9569D"/>
    <w:rsid w:val="00BF473C"/>
    <w:rsid w:val="00C51221"/>
    <w:rsid w:val="00C62B67"/>
    <w:rsid w:val="00C834EC"/>
    <w:rsid w:val="00CB2712"/>
    <w:rsid w:val="00CD5E29"/>
    <w:rsid w:val="00D25C8E"/>
    <w:rsid w:val="00D35E92"/>
    <w:rsid w:val="00D4190C"/>
    <w:rsid w:val="00D611FE"/>
    <w:rsid w:val="00D66811"/>
    <w:rsid w:val="00D906CA"/>
    <w:rsid w:val="00E10BF7"/>
    <w:rsid w:val="00E12DAB"/>
    <w:rsid w:val="00E156BA"/>
    <w:rsid w:val="00EB1088"/>
    <w:rsid w:val="00EE4599"/>
    <w:rsid w:val="00F07379"/>
    <w:rsid w:val="00F30102"/>
    <w:rsid w:val="00F353FD"/>
    <w:rsid w:val="00F4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4A806"/>
  <w15:chartTrackingRefBased/>
  <w15:docId w15:val="{19843E17-D238-4ADE-93B0-8586E421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3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118"/>
  </w:style>
  <w:style w:type="paragraph" w:styleId="Kop1">
    <w:name w:val="heading 1"/>
    <w:basedOn w:val="Standaard"/>
    <w:next w:val="Standaard"/>
    <w:link w:val="Kop1Char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8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18"/>
    <w:unhideWhenUsed/>
    <w:pPr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18"/>
    <w:rsid w:val="00C62B67"/>
  </w:style>
  <w:style w:type="character" w:styleId="Tekstvantijdelijkeaanduiding">
    <w:name w:val="Placeholder Text"/>
    <w:basedOn w:val="Standaardalinea-lettertype"/>
    <w:uiPriority w:val="99"/>
    <w:semiHidden/>
    <w:rsid w:val="00CD5E29"/>
    <w:rPr>
      <w:color w:val="3A3A3A" w:themeColor="background2" w:themeShade="40"/>
    </w:rPr>
  </w:style>
  <w:style w:type="paragraph" w:styleId="Koptekst">
    <w:name w:val="header"/>
    <w:basedOn w:val="Standaard"/>
    <w:link w:val="KoptekstChar"/>
    <w:uiPriority w:val="19"/>
    <w:unhideWhenUsed/>
    <w:rsid w:val="00EE4599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19"/>
    <w:rsid w:val="00EE4599"/>
  </w:style>
  <w:style w:type="paragraph" w:customStyle="1" w:styleId="Adresvanafzender">
    <w:name w:val="Adres van afzender"/>
    <w:basedOn w:val="Standaard"/>
    <w:uiPriority w:val="1"/>
    <w:qFormat/>
    <w:rsid w:val="00343FBB"/>
    <w:pPr>
      <w:spacing w:after="0" w:line="264" w:lineRule="auto"/>
    </w:pPr>
  </w:style>
  <w:style w:type="paragraph" w:styleId="Datum">
    <w:name w:val="Date"/>
    <w:basedOn w:val="Standaard"/>
    <w:next w:val="Standaard"/>
    <w:link w:val="DatumChar"/>
    <w:uiPriority w:val="2"/>
    <w:unhideWhenUsed/>
    <w:rsid w:val="00D25C8E"/>
    <w:pPr>
      <w:spacing w:before="1000" w:after="400"/>
    </w:pPr>
  </w:style>
  <w:style w:type="character" w:customStyle="1" w:styleId="DatumChar">
    <w:name w:val="Datum Char"/>
    <w:basedOn w:val="Standaardalinea-lettertype"/>
    <w:link w:val="Datum"/>
    <w:uiPriority w:val="2"/>
    <w:rsid w:val="00D25C8E"/>
  </w:style>
  <w:style w:type="paragraph" w:customStyle="1" w:styleId="Adresvanontvanger">
    <w:name w:val="Adres van ontvanger"/>
    <w:basedOn w:val="Standaard"/>
    <w:uiPriority w:val="3"/>
    <w:qFormat/>
    <w:rsid w:val="003D0FBD"/>
    <w:pPr>
      <w:spacing w:after="480"/>
      <w:contextualSpacing/>
    </w:p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pPr>
      <w:spacing w:before="600" w:after="800"/>
    </w:pPr>
  </w:style>
  <w:style w:type="character" w:customStyle="1" w:styleId="AfsluitingChar">
    <w:name w:val="Afsluiting Char"/>
    <w:basedOn w:val="Standaardalinea-lettertype"/>
    <w:link w:val="Afsluiting"/>
    <w:uiPriority w:val="5"/>
    <w:rsid w:val="00343FBB"/>
  </w:style>
  <w:style w:type="paragraph" w:styleId="Handtekening">
    <w:name w:val="Signature"/>
    <w:basedOn w:val="Standaard"/>
    <w:next w:val="Standaard"/>
    <w:link w:val="HandtekeningChar"/>
    <w:uiPriority w:val="6"/>
    <w:unhideWhenUsed/>
    <w:qFormat/>
    <w:pPr>
      <w:spacing w:after="600"/>
    </w:pPr>
  </w:style>
  <w:style w:type="character" w:customStyle="1" w:styleId="HandtekeningChar">
    <w:name w:val="Handtekening Char"/>
    <w:basedOn w:val="Standaardalinea-lettertype"/>
    <w:link w:val="Handtekening"/>
    <w:uiPriority w:val="6"/>
    <w:rsid w:val="00343FBB"/>
  </w:style>
  <w:style w:type="paragraph" w:styleId="Ballontekst">
    <w:name w:val="Balloon Text"/>
    <w:basedOn w:val="Standaard"/>
    <w:link w:val="Ballontekst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2563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2C2563"/>
  </w:style>
  <w:style w:type="paragraph" w:styleId="Bloktekst">
    <w:name w:val="Block Text"/>
    <w:basedOn w:val="Standaard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2C256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2C2563"/>
  </w:style>
  <w:style w:type="paragraph" w:styleId="Plattetekst2">
    <w:name w:val="Body Text 2"/>
    <w:basedOn w:val="Standaard"/>
    <w:link w:val="Plattetekst2Char"/>
    <w:uiPriority w:val="99"/>
    <w:semiHidden/>
    <w:unhideWhenUsed/>
    <w:rsid w:val="002C256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2C2563"/>
  </w:style>
  <w:style w:type="paragraph" w:styleId="Plattetekst3">
    <w:name w:val="Body Text 3"/>
    <w:basedOn w:val="Standaard"/>
    <w:link w:val="Plattetekst3Char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2C2563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2C2563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2C2563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2C2563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2C2563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2C2563"/>
    <w:pPr>
      <w:spacing w:after="2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2C2563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2C256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2C2563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C2563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C256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C256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C2563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2C2563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2C2563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2C2563"/>
  </w:style>
  <w:style w:type="character" w:styleId="Nadruk">
    <w:name w:val="Emphasis"/>
    <w:basedOn w:val="Standaardalinea-lettertype"/>
    <w:uiPriority w:val="20"/>
    <w:semiHidden/>
    <w:unhideWhenUsed/>
    <w:qFormat/>
    <w:rsid w:val="002C2563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2C2563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C2563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C2563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C2563"/>
    <w:rPr>
      <w:szCs w:val="20"/>
    </w:rPr>
  </w:style>
  <w:style w:type="table" w:styleId="Rastertabel1licht">
    <w:name w:val="Grid Table 1 Light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Rastertabel3">
    <w:name w:val="Grid Table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Kop1Char">
    <w:name w:val="Kop 1 Char"/>
    <w:basedOn w:val="Standaardalinea-lettertype"/>
    <w:link w:val="Kop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8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2C2563"/>
  </w:style>
  <w:style w:type="paragraph" w:styleId="HTML-adres">
    <w:name w:val="HTML Address"/>
    <w:basedOn w:val="Standaard"/>
    <w:link w:val="HTML-adresChar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2C2563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2C256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2C2563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2563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2C2563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CD5E29"/>
    <w:rPr>
      <w:color w:val="11698B" w:themeColor="accent4" w:themeShade="BF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CD5E29"/>
    <w:rPr>
      <w:i/>
      <w:iCs/>
      <w:color w:val="11826C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Lichtraster">
    <w:name w:val="Light Grid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2C2563"/>
  </w:style>
  <w:style w:type="paragraph" w:styleId="Lijst">
    <w:name w:val="List"/>
    <w:basedOn w:val="Standaard"/>
    <w:uiPriority w:val="99"/>
    <w:semiHidden/>
    <w:unhideWhenUsed/>
    <w:rsid w:val="002C2563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2C2563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2C2563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2C2563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2C2563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2C2563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2C2563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2C2563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2">
    <w:name w:val="List Table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3">
    <w:name w:val="List Table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C2563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2C2563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2C2563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2C2563"/>
  </w:style>
  <w:style w:type="character" w:styleId="Paginanummer">
    <w:name w:val="page number"/>
    <w:basedOn w:val="Standaardalinea-lettertype"/>
    <w:uiPriority w:val="99"/>
    <w:semiHidden/>
    <w:unhideWhenUsed/>
    <w:rsid w:val="002C2563"/>
  </w:style>
  <w:style w:type="table" w:styleId="Onopgemaaktetabel1">
    <w:name w:val="Plain Table 1"/>
    <w:basedOn w:val="Standaardtabel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C2563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2C2563"/>
    <w:rPr>
      <w:i/>
      <w:iCs/>
      <w:color w:val="404040" w:themeColor="text1" w:themeTint="BF"/>
    </w:rPr>
  </w:style>
  <w:style w:type="character" w:styleId="Zwaar">
    <w:name w:val="Strong"/>
    <w:basedOn w:val="Standaardalinea-lettertype"/>
    <w:uiPriority w:val="22"/>
    <w:semiHidden/>
    <w:unhideWhenUsed/>
    <w:qFormat/>
    <w:rsid w:val="002C2563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2C2563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2C2563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TitelChar">
    <w:name w:val="Titel Char"/>
    <w:basedOn w:val="Standaardalinea-lettertype"/>
    <w:link w:val="Titel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2C2563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2C2563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2C2563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2C2563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2C2563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2C2563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2C2563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2C2563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2C2563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2C2563"/>
    <w:pPr>
      <w:outlineLvl w:val="9"/>
    </w:pPr>
  </w:style>
  <w:style w:type="paragraph" w:styleId="Aanhef">
    <w:name w:val="Salutation"/>
    <w:basedOn w:val="Standaard"/>
    <w:next w:val="Standaard"/>
    <w:link w:val="AanhefChar"/>
    <w:uiPriority w:val="4"/>
    <w:qFormat/>
    <w:rsid w:val="00156EF1"/>
  </w:style>
  <w:style w:type="character" w:customStyle="1" w:styleId="AanhefChar">
    <w:name w:val="Aanhef Char"/>
    <w:basedOn w:val="Standaardalinea-lettertype"/>
    <w:link w:val="Aanhef"/>
    <w:uiPriority w:val="4"/>
    <w:rsid w:val="0015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po\AppData\Roaming\Microsoft\Templates\Zakelijke%20brief%20(ontwerp%20Verkoopstrep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6773756C31431393BB6D0C364B92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F48F04-0211-4BDF-A01E-B4565E573BA1}"/>
      </w:docPartPr>
      <w:docPartBody>
        <w:p w:rsidR="00000000" w:rsidRDefault="00000000">
          <w:pPr>
            <w:pStyle w:val="E06773756C31431393BB6D0C364B9228"/>
          </w:pPr>
          <w:r w:rsidRPr="006F1118">
            <w:rPr>
              <w:lang w:bidi="nl-NL"/>
            </w:rPr>
            <w:t>Uw 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92"/>
    <w:rsid w:val="00886B92"/>
    <w:rsid w:val="0095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E98AB6A76DF414AB3549A36B11C853E">
    <w:name w:val="CE98AB6A76DF414AB3549A36B11C853E"/>
  </w:style>
  <w:style w:type="paragraph" w:customStyle="1" w:styleId="F24EAB67D6FE4C02B8714D184867D432">
    <w:name w:val="F24EAB67D6FE4C02B8714D184867D432"/>
  </w:style>
  <w:style w:type="paragraph" w:customStyle="1" w:styleId="BC8CF52E4BC64ADD9800F1978D3B2977">
    <w:name w:val="BC8CF52E4BC64ADD9800F1978D3B2977"/>
  </w:style>
  <w:style w:type="paragraph" w:customStyle="1" w:styleId="D62172DC6E324D8AAAB5EC05C3B87567">
    <w:name w:val="D62172DC6E324D8AAAB5EC05C3B87567"/>
  </w:style>
  <w:style w:type="paragraph" w:customStyle="1" w:styleId="F6B79C5C24634E2291D2B61D3C47FCAE">
    <w:name w:val="F6B79C5C24634E2291D2B61D3C47FCAE"/>
  </w:style>
  <w:style w:type="paragraph" w:customStyle="1" w:styleId="1E3423DECD1D4AB885D2EBAA6FDAC4BE">
    <w:name w:val="1E3423DECD1D4AB885D2EBAA6FDAC4BE"/>
  </w:style>
  <w:style w:type="paragraph" w:customStyle="1" w:styleId="8C5CCA86E370410B9DC0D3DFBC227FD6">
    <w:name w:val="8C5CCA86E370410B9DC0D3DFBC227FD6"/>
  </w:style>
  <w:style w:type="paragraph" w:customStyle="1" w:styleId="A21EE5C9FEFE4D1FBBD7B42FC3C62441">
    <w:name w:val="A21EE5C9FEFE4D1FBBD7B42FC3C62441"/>
  </w:style>
  <w:style w:type="paragraph" w:customStyle="1" w:styleId="DC7445CDA6CC4BB0B777CF2DC2229B4C">
    <w:name w:val="DC7445CDA6CC4BB0B777CF2DC2229B4C"/>
  </w:style>
  <w:style w:type="paragraph" w:customStyle="1" w:styleId="B1E4A72250BA413BA6034D05BAE5A70A">
    <w:name w:val="B1E4A72250BA413BA6034D05BAE5A70A"/>
  </w:style>
  <w:style w:type="paragraph" w:customStyle="1" w:styleId="13AA4B0C5C2D46CDBE06CF1A901A885C">
    <w:name w:val="13AA4B0C5C2D46CDBE06CF1A901A885C"/>
  </w:style>
  <w:style w:type="paragraph" w:customStyle="1" w:styleId="E06773756C31431393BB6D0C364B9228">
    <w:name w:val="E06773756C31431393BB6D0C364B92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Zakelijke brief (ontwerp Verkoopstrepen)</Template>
  <TotalTime>105</TotalTime>
  <Pages>2</Pages>
  <Words>204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Poelaert</dc:creator>
  <cp:keywords/>
  <cp:lastModifiedBy>Luc Poelaert</cp:lastModifiedBy>
  <cp:revision>1</cp:revision>
  <dcterms:created xsi:type="dcterms:W3CDTF">2026-02-14T11:09:00Z</dcterms:created>
  <dcterms:modified xsi:type="dcterms:W3CDTF">2026-02-14T12:54:00Z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